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SaaS Tools and Cloud Optimization</w:t>
      </w:r>
    </w:p>
    <w:p>
      <w:pPr>
        <w:pStyle w:val="Heading2"/>
      </w:pPr>
      <w:r>
        <w:t>Scaling Smart with GRMC EdgeSphere™ SaaS and Cloud Solutions</w:t>
      </w:r>
    </w:p>
    <w:p>
      <w:pPr>
        <w:pStyle w:val="Heading3"/>
      </w:pPr>
      <w:r>
        <w:t>Executive Summary</w:t>
      </w:r>
    </w:p>
    <w:p>
      <w:r>
        <w:t>Cloud-native tools are essential for scalability. GRMC ensures your digital foundation supports real growth—not just cost savings.</w:t>
      </w:r>
    </w:p>
    <w:p>
      <w:pPr>
        <w:pStyle w:val="Heading3"/>
      </w:pPr>
      <w:r>
        <w:t>1. Problem</w:t>
      </w:r>
    </w:p>
    <w:p>
      <w:r>
        <w:t>Many companies overspend on unused tools or suffer from disjointed platforms.</w:t>
      </w:r>
    </w:p>
    <w:p>
      <w:pPr>
        <w:pStyle w:val="Heading3"/>
      </w:pPr>
      <w:r>
        <w:t>2. GRMC’s SaaS Strategy</w:t>
      </w:r>
    </w:p>
    <w:p>
      <w:r>
        <w:t>- Integration audits</w:t>
        <w:br/>
        <w:t>- Platform streamlining</w:t>
        <w:br/>
        <w:t>- Cloud transition planning</w:t>
      </w:r>
    </w:p>
    <w:p>
      <w:r>
        <w:rPr>
          <w:b/>
          <w:color w:val="0066CC"/>
        </w:rPr>
        <w:t>☁️ Did You Know? Companies waste up to 35% of cloud spend due to poor configuration.</w:t>
      </w:r>
    </w:p>
    <w:p>
      <w:r>
        <w:rPr>
          <w:i/>
        </w:rPr>
        <w:t>💬 Client Insight: “With GRMC, we consolidated 11 tools into 4 platforms and saved thousands monthly.”</w:t>
      </w:r>
    </w:p>
    <w:p>
      <w:r>
        <w:rPr>
          <w:b/>
        </w:rPr>
        <w:t>👉 Let’s optimize your cloud spend and increase your SaaS ROI.</w:t>
      </w:r>
    </w:p>
    <w:p>
      <w:r>
        <w:br/>
        <w:t>Contact Us:</w:t>
      </w:r>
    </w:p>
    <w:p>
      <w:r>
        <w:t>GRMC LTD</w:t>
      </w:r>
    </w:p>
    <w:p>
      <w:r>
        <w:t>Phone: +1 242-535-2399</w:t>
      </w:r>
    </w:p>
    <w:p>
      <w:r>
        <w:t>Email: marketing@grmcltd.com</w:t>
      </w:r>
    </w:p>
    <w:p>
      <w:r>
        <w:t>Website: www.grmcltd.com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