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41E5" w:rsidRPr="00F841E5" w:rsidRDefault="00F841E5" w:rsidP="00F841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</w:rPr>
      </w:pPr>
      <w:r w:rsidRPr="00F841E5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</w:rPr>
        <w:t>AI-Powered Research &amp; Market Insights</w:t>
      </w:r>
    </w:p>
    <w:p w:rsidR="00F841E5" w:rsidRPr="00F841E5" w:rsidRDefault="00F841E5" w:rsidP="00F84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F841E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Revolutionizing Business Decisions with Intelligent Data by GRMC Ltd.</w:t>
      </w:r>
    </w:p>
    <w:p w:rsidR="00F841E5" w:rsidRPr="00F841E5" w:rsidRDefault="00F841E5" w:rsidP="00F84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1E5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841E5" w:rsidRPr="00F841E5" w:rsidRDefault="00F841E5" w:rsidP="00F841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</w:rPr>
      </w:pPr>
      <w:r w:rsidRPr="00F841E5"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</w:rPr>
        <w:t>Executive Summary</w:t>
      </w:r>
    </w:p>
    <w:p w:rsidR="00F841E5" w:rsidRPr="00F841E5" w:rsidRDefault="00F841E5" w:rsidP="00F84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1E5">
        <w:rPr>
          <w:rFonts w:ascii="Times New Roman" w:eastAsia="Times New Roman" w:hAnsi="Times New Roman" w:cs="Times New Roman"/>
          <w:sz w:val="24"/>
          <w:szCs w:val="24"/>
        </w:rPr>
        <w:t>In a data-driven world, businesses must go beyond traditional research. GRMC Ltd. delivers advanced AI-powered market insights to help leaders navigate market shifts, predict consumer behavior, and seize new opportunities with unmatched precision.</w:t>
      </w:r>
    </w:p>
    <w:p w:rsidR="00F841E5" w:rsidRPr="00F841E5" w:rsidRDefault="00F841E5" w:rsidP="00F84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1E5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841E5" w:rsidRPr="00F841E5" w:rsidRDefault="00F841E5" w:rsidP="00F841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</w:rPr>
      </w:pPr>
      <w:r w:rsidRPr="00F841E5"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</w:rPr>
        <w:t>1. Why Traditional Research Isn’t Enough</w:t>
      </w:r>
    </w:p>
    <w:p w:rsidR="00F841E5" w:rsidRPr="00F841E5" w:rsidRDefault="00F841E5" w:rsidP="00F84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1E5">
        <w:rPr>
          <w:rFonts w:ascii="Times New Roman" w:eastAsia="Times New Roman" w:hAnsi="Times New Roman" w:cs="Times New Roman"/>
          <w:sz w:val="24"/>
          <w:szCs w:val="24"/>
        </w:rPr>
        <w:t xml:space="preserve">Manual market studies are slow and often outdated by the time decisions are made. Businesses today require </w:t>
      </w:r>
      <w:r w:rsidRPr="00F841E5">
        <w:rPr>
          <w:rFonts w:ascii="Times New Roman" w:eastAsia="Times New Roman" w:hAnsi="Times New Roman" w:cs="Times New Roman"/>
          <w:b/>
          <w:bCs/>
          <w:sz w:val="24"/>
          <w:szCs w:val="24"/>
        </w:rPr>
        <w:t>real-time insights</w:t>
      </w:r>
      <w:r w:rsidRPr="00F841E5">
        <w:rPr>
          <w:rFonts w:ascii="Times New Roman" w:eastAsia="Times New Roman" w:hAnsi="Times New Roman" w:cs="Times New Roman"/>
          <w:sz w:val="24"/>
          <w:szCs w:val="24"/>
        </w:rPr>
        <w:t>, predictive modeling, and sentiment analysis to stay competitive in a fast-changing global economy.</w:t>
      </w:r>
    </w:p>
    <w:p w:rsidR="00F841E5" w:rsidRPr="00F841E5" w:rsidRDefault="00F841E5" w:rsidP="00F84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1E5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F841E5" w:rsidRPr="00F841E5" w:rsidRDefault="00F841E5" w:rsidP="00F841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</w:rPr>
      </w:pPr>
      <w:r w:rsidRPr="00F841E5"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</w:rPr>
        <w:t>2. GRMC’s Smart Research Solutions</w:t>
      </w:r>
    </w:p>
    <w:p w:rsidR="00F841E5" w:rsidRPr="00F841E5" w:rsidRDefault="00F841E5" w:rsidP="00F841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1E5">
        <w:rPr>
          <w:rFonts w:ascii="Times New Roman" w:eastAsia="Times New Roman" w:hAnsi="Times New Roman" w:cs="Times New Roman"/>
          <w:b/>
          <w:bCs/>
          <w:sz w:val="24"/>
          <w:szCs w:val="24"/>
        </w:rPr>
        <w:t>AI-Based Consumer Behavior Analytics</w:t>
      </w:r>
    </w:p>
    <w:p w:rsidR="00F841E5" w:rsidRPr="00F841E5" w:rsidRDefault="00F841E5" w:rsidP="00F841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1E5">
        <w:rPr>
          <w:rFonts w:ascii="Times New Roman" w:eastAsia="Times New Roman" w:hAnsi="Times New Roman" w:cs="Times New Roman"/>
          <w:b/>
          <w:bCs/>
          <w:sz w:val="24"/>
          <w:szCs w:val="24"/>
        </w:rPr>
        <w:t>Sentiment Tracking &amp; Predictive Modeling</w:t>
      </w:r>
    </w:p>
    <w:p w:rsidR="00F841E5" w:rsidRPr="00F841E5" w:rsidRDefault="00F841E5" w:rsidP="00F841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1E5">
        <w:rPr>
          <w:rFonts w:ascii="Times New Roman" w:eastAsia="Times New Roman" w:hAnsi="Times New Roman" w:cs="Times New Roman"/>
          <w:b/>
          <w:bCs/>
          <w:sz w:val="24"/>
          <w:szCs w:val="24"/>
        </w:rPr>
        <w:t>Location Feasibility &amp; Competitor Intelligence</w:t>
      </w:r>
    </w:p>
    <w:p w:rsidR="00F841E5" w:rsidRPr="00F841E5" w:rsidRDefault="00F841E5" w:rsidP="00F841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1E5">
        <w:rPr>
          <w:rFonts w:ascii="Times New Roman" w:eastAsia="Times New Roman" w:hAnsi="Times New Roman" w:cs="Times New Roman"/>
          <w:b/>
          <w:bCs/>
          <w:sz w:val="24"/>
          <w:szCs w:val="24"/>
        </w:rPr>
        <w:t>Custom Dashboards for Real-Time Data Monitoring</w:t>
      </w:r>
    </w:p>
    <w:p w:rsidR="00F841E5" w:rsidRPr="00F841E5" w:rsidRDefault="00F841E5" w:rsidP="00F84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1E5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F841E5" w:rsidRPr="00F841E5" w:rsidRDefault="00F841E5" w:rsidP="00F84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1E5">
        <w:rPr>
          <w:rFonts w:ascii="Segoe UI Emoji" w:eastAsia="Times New Roman" w:hAnsi="Segoe UI Emoji" w:cs="Segoe UI Emoji"/>
          <w:sz w:val="24"/>
          <w:szCs w:val="24"/>
        </w:rPr>
        <w:t>📊</w:t>
      </w:r>
      <w:r w:rsidRPr="00F841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41E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Key Fact:</w:t>
      </w:r>
      <w:r w:rsidRPr="00F841E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br/>
      </w:r>
      <w:r w:rsidRPr="00F841E5">
        <w:rPr>
          <w:rFonts w:ascii="Times New Roman" w:eastAsia="Times New Roman" w:hAnsi="Times New Roman" w:cs="Times New Roman"/>
          <w:sz w:val="24"/>
          <w:szCs w:val="24"/>
        </w:rPr>
        <w:t>Companies using AI-based analytics are 3x more likely to outperform their competitors in decision-making and innovation.</w:t>
      </w:r>
    </w:p>
    <w:p w:rsidR="00F841E5" w:rsidRPr="00F841E5" w:rsidRDefault="00F841E5" w:rsidP="00F84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1E5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F841E5" w:rsidRPr="00F841E5" w:rsidRDefault="00F841E5" w:rsidP="00F84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1E5">
        <w:rPr>
          <w:rFonts w:ascii="Segoe UI Emoji" w:eastAsia="Times New Roman" w:hAnsi="Segoe UI Emoji" w:cs="Segoe UI Emoji"/>
          <w:sz w:val="24"/>
          <w:szCs w:val="24"/>
        </w:rPr>
        <w:t>💬</w:t>
      </w:r>
      <w:r w:rsidRPr="00F841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41E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Client Insight:</w:t>
      </w:r>
      <w:r w:rsidRPr="00F841E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br/>
      </w:r>
      <w:r w:rsidRPr="00F841E5">
        <w:rPr>
          <w:rFonts w:ascii="Times New Roman" w:eastAsia="Times New Roman" w:hAnsi="Times New Roman" w:cs="Times New Roman"/>
          <w:sz w:val="24"/>
          <w:szCs w:val="24"/>
        </w:rPr>
        <w:t>“GRMC’s AI dashboards gave us clarity on where to expand, what customers need, and how to optimize pricing in multiple markets.”</w:t>
      </w:r>
    </w:p>
    <w:p w:rsidR="00F841E5" w:rsidRPr="00F841E5" w:rsidRDefault="00F841E5" w:rsidP="00F84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1E5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F841E5" w:rsidRPr="00F841E5" w:rsidRDefault="00F841E5" w:rsidP="00F84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1E5">
        <w:rPr>
          <w:rFonts w:ascii="Segoe UI Emoji" w:eastAsia="Times New Roman" w:hAnsi="Segoe UI Emoji" w:cs="Segoe UI Emoji"/>
          <w:sz w:val="24"/>
          <w:szCs w:val="24"/>
        </w:rPr>
        <w:t>📍</w:t>
      </w:r>
      <w:r w:rsidRPr="00F841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41E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Applied Across Sectors:</w:t>
      </w:r>
      <w:r w:rsidRPr="00F841E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br/>
      </w:r>
      <w:r w:rsidRPr="00F841E5">
        <w:rPr>
          <w:rFonts w:ascii="Times New Roman" w:eastAsia="Times New Roman" w:hAnsi="Times New Roman" w:cs="Times New Roman"/>
          <w:sz w:val="24"/>
          <w:szCs w:val="24"/>
        </w:rPr>
        <w:t>Retail, Education, Real Estate, Government, NGOs, Hospitality, and more.</w:t>
      </w:r>
    </w:p>
    <w:p w:rsidR="00F841E5" w:rsidRPr="00F841E5" w:rsidRDefault="00F841E5" w:rsidP="00F84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1E5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31" style="width:0;height:1.5pt" o:hralign="center" o:hrstd="t" o:hr="t" fillcolor="#a0a0a0" stroked="f"/>
        </w:pict>
      </w:r>
    </w:p>
    <w:p w:rsidR="00F841E5" w:rsidRPr="00F841E5" w:rsidRDefault="00F841E5" w:rsidP="00F84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1E5">
        <w:rPr>
          <w:rFonts w:ascii="Times New Roman" w:eastAsia="Times New Roman" w:hAnsi="Times New Roman" w:cs="Times New Roman"/>
          <w:b/>
          <w:bCs/>
          <w:sz w:val="24"/>
          <w:szCs w:val="24"/>
        </w:rPr>
        <w:t>Let Intelligence Lead.</w:t>
      </w:r>
      <w:r w:rsidRPr="00F841E5">
        <w:rPr>
          <w:rFonts w:ascii="Times New Roman" w:eastAsia="Times New Roman" w:hAnsi="Times New Roman" w:cs="Times New Roman"/>
          <w:sz w:val="24"/>
          <w:szCs w:val="24"/>
        </w:rPr>
        <w:t xml:space="preserve"> Partner with GRMC for insights that inform smarter growth.</w:t>
      </w:r>
    </w:p>
    <w:p w:rsidR="00F841E5" w:rsidRPr="00F841E5" w:rsidRDefault="00F841E5" w:rsidP="00F84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1E5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F841E5" w:rsidRPr="00F841E5" w:rsidRDefault="00F841E5" w:rsidP="00F84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1E5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Contact GRMC Ltd.</w:t>
      </w:r>
      <w:r w:rsidRPr="00F841E5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br/>
      </w:r>
      <w:r w:rsidRPr="00F841E5">
        <w:rPr>
          <w:rFonts w:ascii="Segoe UI Emoji" w:eastAsia="Times New Roman" w:hAnsi="Segoe UI Emoji" w:cs="Segoe UI Emoji"/>
          <w:sz w:val="24"/>
          <w:szCs w:val="24"/>
        </w:rPr>
        <w:t>📞</w:t>
      </w:r>
      <w:r w:rsidRPr="00F841E5">
        <w:rPr>
          <w:rFonts w:ascii="Times New Roman" w:eastAsia="Times New Roman" w:hAnsi="Times New Roman" w:cs="Times New Roman"/>
          <w:sz w:val="24"/>
          <w:szCs w:val="24"/>
        </w:rPr>
        <w:t xml:space="preserve"> +1 242-535-2399</w:t>
      </w:r>
      <w:r w:rsidRPr="00F841E5">
        <w:rPr>
          <w:rFonts w:ascii="Times New Roman" w:eastAsia="Times New Roman" w:hAnsi="Times New Roman" w:cs="Times New Roman"/>
          <w:sz w:val="24"/>
          <w:szCs w:val="24"/>
        </w:rPr>
        <w:br/>
      </w:r>
      <w:r w:rsidRPr="00F841E5">
        <w:rPr>
          <w:rFonts w:ascii="Segoe UI Emoji" w:eastAsia="Times New Roman" w:hAnsi="Segoe UI Emoji" w:cs="Segoe UI Emoji"/>
          <w:sz w:val="24"/>
          <w:szCs w:val="24"/>
        </w:rPr>
        <w:t>📧</w:t>
      </w:r>
      <w:r w:rsidRPr="00F841E5">
        <w:rPr>
          <w:rFonts w:ascii="Times New Roman" w:eastAsia="Times New Roman" w:hAnsi="Times New Roman" w:cs="Times New Roman"/>
          <w:sz w:val="24"/>
          <w:szCs w:val="24"/>
        </w:rPr>
        <w:t xml:space="preserve"> marketing@grmcltd.com</w:t>
      </w:r>
      <w:r w:rsidRPr="00F841E5">
        <w:rPr>
          <w:rFonts w:ascii="Times New Roman" w:eastAsia="Times New Roman" w:hAnsi="Times New Roman" w:cs="Times New Roman"/>
          <w:sz w:val="24"/>
          <w:szCs w:val="24"/>
        </w:rPr>
        <w:br/>
      </w:r>
      <w:r w:rsidRPr="00F841E5">
        <w:rPr>
          <w:rFonts w:ascii="Segoe UI Emoji" w:eastAsia="Times New Roman" w:hAnsi="Segoe UI Emoji" w:cs="Segoe UI Emoji"/>
          <w:sz w:val="24"/>
          <w:szCs w:val="24"/>
        </w:rPr>
        <w:t>🌐</w:t>
      </w:r>
      <w:r w:rsidRPr="00F841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tgtFrame="_new" w:history="1">
        <w:r w:rsidRPr="00F841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www.grmcltd.com</w:t>
        </w:r>
      </w:hyperlink>
    </w:p>
    <w:p w:rsidR="00A400A9" w:rsidRPr="00F841E5" w:rsidRDefault="00A400A9" w:rsidP="00F841E5"/>
    <w:sectPr w:rsidR="00A400A9" w:rsidRPr="00F841E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6A30BF6"/>
    <w:multiLevelType w:val="multilevel"/>
    <w:tmpl w:val="363A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3972242">
    <w:abstractNumId w:val="8"/>
  </w:num>
  <w:num w:numId="2" w16cid:durableId="999312643">
    <w:abstractNumId w:val="6"/>
  </w:num>
  <w:num w:numId="3" w16cid:durableId="610165994">
    <w:abstractNumId w:val="5"/>
  </w:num>
  <w:num w:numId="4" w16cid:durableId="1423255331">
    <w:abstractNumId w:val="4"/>
  </w:num>
  <w:num w:numId="5" w16cid:durableId="1716273863">
    <w:abstractNumId w:val="7"/>
  </w:num>
  <w:num w:numId="6" w16cid:durableId="833570010">
    <w:abstractNumId w:val="3"/>
  </w:num>
  <w:num w:numId="7" w16cid:durableId="1689913613">
    <w:abstractNumId w:val="2"/>
  </w:num>
  <w:num w:numId="8" w16cid:durableId="1267470687">
    <w:abstractNumId w:val="1"/>
  </w:num>
  <w:num w:numId="9" w16cid:durableId="1189028171">
    <w:abstractNumId w:val="0"/>
  </w:num>
  <w:num w:numId="10" w16cid:durableId="11934949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400A9"/>
    <w:rsid w:val="00AA1D8D"/>
    <w:rsid w:val="00B47730"/>
    <w:rsid w:val="00CB0664"/>
    <w:rsid w:val="00F623C2"/>
    <w:rsid w:val="00F841E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EA04FE9F-5FB4-40D6-A144-2D6E79D5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rmclt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DFIT</cp:lastModifiedBy>
  <cp:revision>3</cp:revision>
  <dcterms:created xsi:type="dcterms:W3CDTF">2013-12-23T23:15:00Z</dcterms:created>
  <dcterms:modified xsi:type="dcterms:W3CDTF">2025-06-18T18:43:00Z</dcterms:modified>
  <cp:category/>
</cp:coreProperties>
</file>